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10550D" w:rsidRDefault="00565491" w:rsidP="003B1E90">
      <w:pPr>
        <w:jc w:val="both"/>
      </w:pPr>
      <w:r w:rsidRPr="00512268">
        <w:t xml:space="preserve">Ügyiratszám: </w:t>
      </w:r>
      <w:r w:rsidR="00842B9C" w:rsidRPr="00512268">
        <w:t>HSZ/</w:t>
      </w:r>
      <w:r w:rsidR="00C93B0E">
        <w:t>8782</w:t>
      </w:r>
      <w:r w:rsidR="008A7BB6" w:rsidRPr="003B1E90">
        <w:t>-</w:t>
      </w:r>
      <w:r w:rsidR="007E199C" w:rsidRPr="003B1E90">
        <w:t>1</w:t>
      </w:r>
      <w:r w:rsidR="009E612E" w:rsidRPr="003B1E90">
        <w:t>/20</w:t>
      </w:r>
      <w:r w:rsidR="00164862" w:rsidRPr="003B1E90">
        <w:t>2</w:t>
      </w:r>
      <w:r w:rsidR="0010550D" w:rsidRPr="003B1E90">
        <w:t>3</w:t>
      </w:r>
      <w:r w:rsidRPr="003B1E90">
        <w:t>.</w:t>
      </w:r>
    </w:p>
    <w:p w:rsidR="003B1E90" w:rsidRPr="003B1E90" w:rsidRDefault="003B1E90" w:rsidP="003B1E90">
      <w:pPr>
        <w:jc w:val="both"/>
      </w:pPr>
    </w:p>
    <w:p w:rsidR="0010550D" w:rsidRPr="003B1E90" w:rsidRDefault="0010550D" w:rsidP="00512268">
      <w:pPr>
        <w:jc w:val="center"/>
        <w:rPr>
          <w:b/>
        </w:rPr>
      </w:pPr>
    </w:p>
    <w:p w:rsidR="00565491" w:rsidRPr="003B1E90" w:rsidRDefault="00565491" w:rsidP="00512268">
      <w:pPr>
        <w:jc w:val="center"/>
        <w:rPr>
          <w:b/>
        </w:rPr>
      </w:pPr>
      <w:r w:rsidRPr="003B1E90">
        <w:rPr>
          <w:b/>
        </w:rPr>
        <w:t xml:space="preserve">K I V O N </w:t>
      </w:r>
      <w:proofErr w:type="gramStart"/>
      <w:r w:rsidRPr="003B1E90">
        <w:rPr>
          <w:b/>
        </w:rPr>
        <w:t>A</w:t>
      </w:r>
      <w:proofErr w:type="gramEnd"/>
      <w:r w:rsidRPr="003B1E90">
        <w:rPr>
          <w:b/>
        </w:rPr>
        <w:t xml:space="preserve"> T</w:t>
      </w:r>
    </w:p>
    <w:p w:rsidR="00B47448" w:rsidRDefault="00B47448" w:rsidP="00512268">
      <w:pPr>
        <w:rPr>
          <w:b/>
        </w:rPr>
      </w:pPr>
    </w:p>
    <w:p w:rsidR="003B1E90" w:rsidRPr="003B1E90" w:rsidRDefault="003B1E90" w:rsidP="00512268">
      <w:pPr>
        <w:rPr>
          <w:b/>
        </w:rPr>
      </w:pPr>
    </w:p>
    <w:p w:rsidR="0010550D" w:rsidRPr="003B1E90" w:rsidRDefault="00565491" w:rsidP="003B1E90">
      <w:pPr>
        <w:jc w:val="center"/>
        <w:rPr>
          <w:b/>
          <w:sz w:val="22"/>
          <w:szCs w:val="22"/>
        </w:rPr>
      </w:pPr>
      <w:r w:rsidRPr="003B1E90">
        <w:rPr>
          <w:b/>
          <w:sz w:val="22"/>
          <w:szCs w:val="22"/>
        </w:rPr>
        <w:t xml:space="preserve">Hajdúszoboszló Város Önkormányzata Képviselő-testületének </w:t>
      </w:r>
      <w:r w:rsidR="005E41BF" w:rsidRPr="003B1E90">
        <w:rPr>
          <w:b/>
          <w:sz w:val="22"/>
          <w:szCs w:val="22"/>
        </w:rPr>
        <w:t>Jogi, Igazgatási és Ügyrendi</w:t>
      </w:r>
      <w:r w:rsidRPr="003B1E90">
        <w:rPr>
          <w:b/>
          <w:sz w:val="22"/>
          <w:szCs w:val="22"/>
        </w:rPr>
        <w:t xml:space="preserve"> Bizottsága 20</w:t>
      </w:r>
      <w:r w:rsidR="009C4066" w:rsidRPr="003B1E90">
        <w:rPr>
          <w:b/>
          <w:sz w:val="22"/>
          <w:szCs w:val="22"/>
        </w:rPr>
        <w:t>2</w:t>
      </w:r>
      <w:r w:rsidR="0010550D" w:rsidRPr="003B1E90">
        <w:rPr>
          <w:b/>
          <w:sz w:val="22"/>
          <w:szCs w:val="22"/>
        </w:rPr>
        <w:t>3</w:t>
      </w:r>
      <w:r w:rsidRPr="003B1E90">
        <w:rPr>
          <w:b/>
          <w:sz w:val="22"/>
          <w:szCs w:val="22"/>
        </w:rPr>
        <w:t xml:space="preserve">. </w:t>
      </w:r>
      <w:r w:rsidR="00C93B0E">
        <w:rPr>
          <w:b/>
          <w:sz w:val="22"/>
          <w:szCs w:val="22"/>
        </w:rPr>
        <w:t>március</w:t>
      </w:r>
      <w:r w:rsidR="003B1E90" w:rsidRPr="003B1E90">
        <w:rPr>
          <w:b/>
          <w:sz w:val="22"/>
          <w:szCs w:val="22"/>
        </w:rPr>
        <w:t xml:space="preserve"> 23</w:t>
      </w:r>
      <w:r w:rsidR="00B47448" w:rsidRPr="003B1E90">
        <w:rPr>
          <w:b/>
          <w:sz w:val="22"/>
          <w:szCs w:val="22"/>
        </w:rPr>
        <w:t>-</w:t>
      </w:r>
      <w:r w:rsidR="0010550D" w:rsidRPr="003B1E90">
        <w:rPr>
          <w:b/>
          <w:sz w:val="22"/>
          <w:szCs w:val="22"/>
        </w:rPr>
        <w:t>á</w:t>
      </w:r>
      <w:r w:rsidR="001151FD" w:rsidRPr="003B1E90">
        <w:rPr>
          <w:b/>
          <w:sz w:val="22"/>
          <w:szCs w:val="22"/>
        </w:rPr>
        <w:t>n</w:t>
      </w:r>
      <w:r w:rsidRPr="003B1E90">
        <w:rPr>
          <w:b/>
          <w:sz w:val="22"/>
          <w:szCs w:val="22"/>
        </w:rPr>
        <w:t xml:space="preserve"> tartott </w:t>
      </w:r>
      <w:r w:rsidR="0063657F" w:rsidRPr="003B1E90">
        <w:rPr>
          <w:b/>
          <w:sz w:val="22"/>
          <w:szCs w:val="22"/>
        </w:rPr>
        <w:t>nyílt</w:t>
      </w:r>
      <w:r w:rsidR="001835E8" w:rsidRPr="003B1E90">
        <w:rPr>
          <w:b/>
          <w:sz w:val="22"/>
          <w:szCs w:val="22"/>
        </w:rPr>
        <w:t xml:space="preserve"> </w:t>
      </w:r>
      <w:r w:rsidRPr="003B1E90">
        <w:rPr>
          <w:b/>
          <w:sz w:val="22"/>
          <w:szCs w:val="22"/>
        </w:rPr>
        <w:t>ülésének jegyzőkönyvéből</w:t>
      </w:r>
    </w:p>
    <w:p w:rsidR="003B1E90" w:rsidRDefault="003B1E90" w:rsidP="00512268">
      <w:pPr>
        <w:jc w:val="center"/>
        <w:rPr>
          <w:b/>
          <w:sz w:val="22"/>
          <w:szCs w:val="22"/>
        </w:rPr>
      </w:pPr>
    </w:p>
    <w:p w:rsidR="003B1E90" w:rsidRPr="003B1E90" w:rsidRDefault="003B1E90" w:rsidP="00512268">
      <w:pPr>
        <w:jc w:val="center"/>
        <w:rPr>
          <w:b/>
          <w:sz w:val="22"/>
          <w:szCs w:val="22"/>
        </w:rPr>
      </w:pPr>
    </w:p>
    <w:p w:rsidR="00C93B0E" w:rsidRPr="001F6E20" w:rsidRDefault="00C93B0E" w:rsidP="00C93B0E">
      <w:pPr>
        <w:shd w:val="clear" w:color="auto" w:fill="FFFFFF"/>
        <w:jc w:val="both"/>
      </w:pPr>
      <w:r w:rsidRPr="001F6E20">
        <w:t>A Jogi, Igazgatási és Ügyrendi</w:t>
      </w:r>
      <w:r w:rsidRPr="001F6E20">
        <w:rPr>
          <w:i/>
        </w:rPr>
        <w:t xml:space="preserve"> </w:t>
      </w:r>
      <w:r w:rsidRPr="001F6E20">
        <w:t xml:space="preserve">Bizottság 3 igen szavazattal (Kocsis Róbert, Jónás Kálmán, </w:t>
      </w:r>
      <w:r w:rsidRPr="001F6E20">
        <w:rPr>
          <w:color w:val="000000"/>
        </w:rPr>
        <w:br/>
        <w:t>Marosi György Csongor</w:t>
      </w:r>
      <w:r w:rsidRPr="001F6E20">
        <w:t>) ellenszavazat és tartózkodás nélkül elfogadta a napirendi javaslatot.  (A döntéshozatalban 3 f</w:t>
      </w:r>
      <w:r w:rsidRPr="001F6E20">
        <w:rPr>
          <w:color w:val="000000"/>
        </w:rPr>
        <w:t>ő vett részt).</w:t>
      </w:r>
    </w:p>
    <w:p w:rsidR="00C93B0E" w:rsidRPr="001F6E20" w:rsidRDefault="00C93B0E" w:rsidP="00C93B0E">
      <w:pPr>
        <w:shd w:val="clear" w:color="auto" w:fill="FFFFFF"/>
        <w:jc w:val="both"/>
      </w:pPr>
    </w:p>
    <w:p w:rsidR="00C93B0E" w:rsidRPr="001F6E20" w:rsidRDefault="00C93B0E" w:rsidP="00C93B0E">
      <w:pPr>
        <w:jc w:val="both"/>
        <w:rPr>
          <w:b/>
        </w:rPr>
      </w:pPr>
      <w:r>
        <w:rPr>
          <w:b/>
        </w:rPr>
        <w:t>2</w:t>
      </w:r>
      <w:r w:rsidRPr="001F6E20">
        <w:rPr>
          <w:b/>
        </w:rPr>
        <w:t>6/2023. (III. 23.) JIÜB határozat</w:t>
      </w:r>
    </w:p>
    <w:p w:rsidR="00C93B0E" w:rsidRPr="001F6E20" w:rsidRDefault="00C93B0E" w:rsidP="00C93B0E">
      <w:pPr>
        <w:jc w:val="both"/>
      </w:pPr>
      <w:r w:rsidRPr="001F6E20">
        <w:t>Hajdúszoboszló Város Önkormányzatának Jogi, Igazgatási és Ügyrendi Bizottsága elfogadja a napirendi javaslatot.</w:t>
      </w:r>
    </w:p>
    <w:p w:rsidR="00C93B0E" w:rsidRPr="001F6E20" w:rsidRDefault="00C93B0E" w:rsidP="00C93B0E">
      <w:pPr>
        <w:jc w:val="both"/>
      </w:pPr>
    </w:p>
    <w:p w:rsidR="00C93B0E" w:rsidRPr="001F6E20" w:rsidRDefault="00C93B0E" w:rsidP="00C93B0E">
      <w:pPr>
        <w:jc w:val="both"/>
        <w:rPr>
          <w:b/>
        </w:rPr>
      </w:pPr>
      <w:r w:rsidRPr="001F6E20">
        <w:rPr>
          <w:b/>
        </w:rPr>
        <w:t>Napirend</w:t>
      </w:r>
    </w:p>
    <w:p w:rsidR="00C93B0E" w:rsidRPr="001F6E20" w:rsidRDefault="00C93B0E" w:rsidP="00C93B0E">
      <w:pPr>
        <w:pStyle w:val="Listaszerbekezds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F6E20">
        <w:rPr>
          <w:rFonts w:ascii="Times New Roman" w:eastAsia="SimSun" w:hAnsi="Times New Roman" w:cs="Times New Roman"/>
          <w:sz w:val="24"/>
          <w:szCs w:val="24"/>
        </w:rPr>
        <w:t xml:space="preserve">Előterjesztés a Magyar Államvasutak </w:t>
      </w:r>
      <w:proofErr w:type="spellStart"/>
      <w:r w:rsidRPr="001F6E20">
        <w:rPr>
          <w:rFonts w:ascii="Times New Roman" w:eastAsia="SimSun" w:hAnsi="Times New Roman" w:cs="Times New Roman"/>
          <w:sz w:val="24"/>
          <w:szCs w:val="24"/>
        </w:rPr>
        <w:t>Zrt-vel</w:t>
      </w:r>
      <w:proofErr w:type="spellEnd"/>
      <w:r w:rsidRPr="001F6E20">
        <w:rPr>
          <w:rFonts w:ascii="Times New Roman" w:eastAsia="SimSun" w:hAnsi="Times New Roman" w:cs="Times New Roman"/>
          <w:sz w:val="24"/>
          <w:szCs w:val="24"/>
        </w:rPr>
        <w:t xml:space="preserve"> megkötendő megállapodásról (4. számú testületi napirend)</w:t>
      </w:r>
    </w:p>
    <w:p w:rsidR="00C93B0E" w:rsidRPr="001F6E20" w:rsidRDefault="00C93B0E" w:rsidP="00C93B0E">
      <w:pPr>
        <w:pStyle w:val="Listaszerbekezds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F6E20">
        <w:rPr>
          <w:rFonts w:ascii="Times New Roman" w:eastAsia="SimSun" w:hAnsi="Times New Roman" w:cs="Times New Roman"/>
          <w:sz w:val="24"/>
          <w:szCs w:val="24"/>
          <w:u w:val="single"/>
        </w:rPr>
        <w:t>Előterjesztő:</w:t>
      </w:r>
      <w:r w:rsidRPr="001F6E20">
        <w:rPr>
          <w:rFonts w:ascii="Times New Roman" w:eastAsia="SimSun" w:hAnsi="Times New Roman" w:cs="Times New Roman"/>
          <w:sz w:val="24"/>
          <w:szCs w:val="24"/>
        </w:rPr>
        <w:t xml:space="preserve"> dr. </w:t>
      </w:r>
      <w:proofErr w:type="spellStart"/>
      <w:r w:rsidRPr="001F6E20">
        <w:rPr>
          <w:rFonts w:ascii="Times New Roman" w:eastAsia="SimSun" w:hAnsi="Times New Roman" w:cs="Times New Roman"/>
          <w:sz w:val="24"/>
          <w:szCs w:val="24"/>
        </w:rPr>
        <w:t>Sléder</w:t>
      </w:r>
      <w:proofErr w:type="spellEnd"/>
      <w:r w:rsidRPr="001F6E20">
        <w:rPr>
          <w:rFonts w:ascii="Times New Roman" w:eastAsia="SimSun" w:hAnsi="Times New Roman" w:cs="Times New Roman"/>
          <w:sz w:val="24"/>
          <w:szCs w:val="24"/>
        </w:rPr>
        <w:t xml:space="preserve"> Tamás aljegyző </w:t>
      </w:r>
    </w:p>
    <w:p w:rsidR="00C93B0E" w:rsidRPr="001F6E20" w:rsidRDefault="00C93B0E" w:rsidP="00C93B0E">
      <w:pPr>
        <w:pStyle w:val="Listaszerbekezds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F6E20">
        <w:rPr>
          <w:rFonts w:ascii="Times New Roman" w:eastAsia="SimSun" w:hAnsi="Times New Roman" w:cs="Times New Roman"/>
          <w:sz w:val="24"/>
          <w:szCs w:val="24"/>
        </w:rPr>
        <w:t>Tájékoztató a Hajdúszoboszlói Református Egyházközség tulajdonátvételi indítványával kapcsolatosan (16. számú testületi napirend)</w:t>
      </w:r>
    </w:p>
    <w:p w:rsidR="00C93B0E" w:rsidRPr="001F6E20" w:rsidRDefault="00C93B0E" w:rsidP="00C93B0E">
      <w:pPr>
        <w:pStyle w:val="Listaszerbekezds"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F6E20">
        <w:rPr>
          <w:rFonts w:ascii="Times New Roman" w:eastAsia="SimSun" w:hAnsi="Times New Roman" w:cs="Times New Roman"/>
          <w:sz w:val="24"/>
          <w:szCs w:val="24"/>
          <w:u w:val="single"/>
        </w:rPr>
        <w:t>Előterjesztő:</w:t>
      </w:r>
      <w:r w:rsidRPr="001F6E20">
        <w:rPr>
          <w:rFonts w:ascii="Times New Roman" w:eastAsia="SimSun" w:hAnsi="Times New Roman" w:cs="Times New Roman"/>
          <w:sz w:val="24"/>
          <w:szCs w:val="24"/>
        </w:rPr>
        <w:t xml:space="preserve"> dr. Morvai Gábor jegyző</w:t>
      </w:r>
    </w:p>
    <w:p w:rsidR="00C93B0E" w:rsidRPr="001F6E20" w:rsidRDefault="00C93B0E" w:rsidP="00C93B0E">
      <w:pPr>
        <w:pStyle w:val="Listaszerbekezds"/>
        <w:numPr>
          <w:ilvl w:val="0"/>
          <w:numId w:val="8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F6E20">
        <w:rPr>
          <w:rFonts w:ascii="Times New Roman" w:eastAsia="SimSun" w:hAnsi="Times New Roman" w:cs="Times New Roman"/>
          <w:sz w:val="24"/>
          <w:szCs w:val="24"/>
        </w:rPr>
        <w:t>Előterjesztés Hajdúszoboszló Város Önkormányzata Képviselő-testületének a közterület-használat, közterület-hasznosítás helyi szabályairól szóló 12/2019. (IV. 25.) önkormányzati rendelete módosításáról (20. számú testületi napirend)</w:t>
      </w:r>
    </w:p>
    <w:p w:rsidR="00C93B0E" w:rsidRPr="001F6E20" w:rsidRDefault="00C93B0E" w:rsidP="00C93B0E">
      <w:pPr>
        <w:pStyle w:val="Listaszerbekezds"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F6E20">
        <w:rPr>
          <w:rFonts w:ascii="Times New Roman" w:eastAsia="SimSun" w:hAnsi="Times New Roman" w:cs="Times New Roman"/>
          <w:sz w:val="24"/>
          <w:szCs w:val="24"/>
          <w:u w:val="single"/>
        </w:rPr>
        <w:t>Előterjesztő:</w:t>
      </w:r>
      <w:r w:rsidRPr="001F6E20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F6E20">
        <w:rPr>
          <w:rFonts w:ascii="Times New Roman" w:eastAsia="SimSun" w:hAnsi="Times New Roman" w:cs="Times New Roman"/>
          <w:sz w:val="24"/>
          <w:szCs w:val="24"/>
        </w:rPr>
        <w:t>Szilágyiné</w:t>
      </w:r>
      <w:proofErr w:type="spellEnd"/>
      <w:r w:rsidRPr="001F6E20">
        <w:rPr>
          <w:rFonts w:ascii="Times New Roman" w:eastAsia="SimSun" w:hAnsi="Times New Roman" w:cs="Times New Roman"/>
          <w:sz w:val="24"/>
          <w:szCs w:val="24"/>
        </w:rPr>
        <w:t xml:space="preserve"> Pál Gyöngyi irodavezető</w:t>
      </w:r>
    </w:p>
    <w:p w:rsidR="00C93B0E" w:rsidRPr="001F6E20" w:rsidRDefault="00C93B0E" w:rsidP="00C93B0E">
      <w:pPr>
        <w:shd w:val="clear" w:color="auto" w:fill="FFFFFF"/>
        <w:jc w:val="both"/>
        <w:outlineLvl w:val="3"/>
      </w:pPr>
      <w:r w:rsidRPr="001F6E20">
        <w:t xml:space="preserve">Tájékoztatók, bejelentések </w:t>
      </w:r>
    </w:p>
    <w:p w:rsidR="00C93B0E" w:rsidRPr="001F6E20" w:rsidRDefault="00C93B0E" w:rsidP="00C93B0E">
      <w:pPr>
        <w:jc w:val="both"/>
        <w:rPr>
          <w:u w:val="single"/>
        </w:rPr>
      </w:pPr>
    </w:p>
    <w:p w:rsidR="00C93B0E" w:rsidRPr="001F6E20" w:rsidRDefault="00C93B0E" w:rsidP="00C93B0E">
      <w:pPr>
        <w:jc w:val="both"/>
        <w:rPr>
          <w:b/>
        </w:rPr>
      </w:pPr>
      <w:r w:rsidRPr="001F6E20">
        <w:rPr>
          <w:u w:val="single"/>
        </w:rPr>
        <w:t>Felelős:</w:t>
      </w:r>
      <w:r w:rsidRPr="001F6E20">
        <w:t xml:space="preserve"> </w:t>
      </w:r>
      <w:r w:rsidRPr="001F6E20">
        <w:tab/>
        <w:t>bizottsági elnök</w:t>
      </w:r>
    </w:p>
    <w:p w:rsidR="00C93B0E" w:rsidRPr="001F6E20" w:rsidRDefault="00C93B0E" w:rsidP="00C93B0E">
      <w:pPr>
        <w:tabs>
          <w:tab w:val="left" w:pos="1276"/>
        </w:tabs>
        <w:jc w:val="both"/>
      </w:pPr>
      <w:r w:rsidRPr="001F6E20">
        <w:rPr>
          <w:u w:val="single"/>
        </w:rPr>
        <w:t>Határidő:</w:t>
      </w:r>
      <w:r w:rsidRPr="001F6E20">
        <w:t xml:space="preserve"> </w:t>
      </w:r>
      <w:r w:rsidRPr="001F6E20">
        <w:tab/>
      </w:r>
      <w:r w:rsidRPr="001F6E20">
        <w:tab/>
        <w:t>azonnal</w:t>
      </w:r>
    </w:p>
    <w:p w:rsidR="00C93B0E" w:rsidRPr="001F6E20" w:rsidRDefault="00C93B0E" w:rsidP="00C93B0E">
      <w:pPr>
        <w:tabs>
          <w:tab w:val="left" w:pos="1276"/>
        </w:tabs>
        <w:jc w:val="both"/>
      </w:pPr>
    </w:p>
    <w:p w:rsidR="00C93B0E" w:rsidRPr="001F6E20" w:rsidRDefault="00C93B0E" w:rsidP="00C93B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1F6E20">
        <w:rPr>
          <w:b/>
          <w:color w:val="000000"/>
        </w:rPr>
        <w:t>napirend</w:t>
      </w:r>
    </w:p>
    <w:p w:rsidR="00C93B0E" w:rsidRPr="001F6E20" w:rsidRDefault="00C93B0E" w:rsidP="00C93B0E">
      <w:pPr>
        <w:tabs>
          <w:tab w:val="left" w:pos="360"/>
        </w:tabs>
        <w:ind w:left="720"/>
        <w:jc w:val="both"/>
        <w:rPr>
          <w:b/>
          <w:i/>
        </w:rPr>
      </w:pPr>
    </w:p>
    <w:p w:rsidR="00C93B0E" w:rsidRPr="001F6E20" w:rsidRDefault="00C93B0E" w:rsidP="00C93B0E">
      <w:pPr>
        <w:jc w:val="center"/>
        <w:rPr>
          <w:rFonts w:eastAsia="SimSun"/>
          <w:b/>
          <w:i/>
        </w:rPr>
      </w:pPr>
      <w:r w:rsidRPr="001F6E20">
        <w:rPr>
          <w:rFonts w:eastAsia="SimSun"/>
          <w:b/>
          <w:i/>
        </w:rPr>
        <w:t xml:space="preserve">Előterjesztés a Magyar Államvasutak </w:t>
      </w:r>
      <w:proofErr w:type="spellStart"/>
      <w:r w:rsidRPr="001F6E20">
        <w:rPr>
          <w:rFonts w:eastAsia="SimSun"/>
          <w:b/>
          <w:i/>
        </w:rPr>
        <w:t>Zrt-vel</w:t>
      </w:r>
      <w:proofErr w:type="spellEnd"/>
      <w:r w:rsidRPr="001F6E20">
        <w:rPr>
          <w:rFonts w:eastAsia="SimSun"/>
          <w:b/>
          <w:i/>
        </w:rPr>
        <w:t xml:space="preserve"> megkötendő megállapodásról</w:t>
      </w:r>
    </w:p>
    <w:p w:rsidR="00C93B0E" w:rsidRPr="001F6E20" w:rsidRDefault="00C93B0E" w:rsidP="00C93B0E">
      <w:pPr>
        <w:jc w:val="both"/>
        <w:rPr>
          <w:rFonts w:eastAsia="SimSun"/>
        </w:rPr>
      </w:pPr>
    </w:p>
    <w:p w:rsidR="00C93B0E" w:rsidRPr="001F6E20" w:rsidRDefault="00C93B0E" w:rsidP="00C93B0E">
      <w:pPr>
        <w:jc w:val="both"/>
        <w:rPr>
          <w:color w:val="000000"/>
        </w:rPr>
      </w:pPr>
      <w:r w:rsidRPr="001F6E20">
        <w:t>A Jogi, Igazgatási és Ügyrendi</w:t>
      </w:r>
      <w:r w:rsidRPr="001F6E20">
        <w:rPr>
          <w:i/>
        </w:rPr>
        <w:t xml:space="preserve"> </w:t>
      </w:r>
      <w:r w:rsidRPr="001F6E20">
        <w:t>Bizottság 3 igen szavazattal (Kocsis Róbert, Jónás Kálmán</w:t>
      </w:r>
      <w:r w:rsidRPr="001F6E20">
        <w:rPr>
          <w:color w:val="000000"/>
        </w:rPr>
        <w:br/>
        <w:t>Marosi György Csongor</w:t>
      </w:r>
      <w:r w:rsidRPr="001F6E20">
        <w:t>) ellenszavazat és tartózkodás nélkül elfogadta a határozati javaslatot. A döntéshozatalban 3</w:t>
      </w:r>
      <w:r w:rsidRPr="001F6E20">
        <w:rPr>
          <w:color w:val="000000"/>
        </w:rPr>
        <w:t xml:space="preserve"> fő vett részt.</w:t>
      </w:r>
      <w:r w:rsidRPr="001F6E20">
        <w:t xml:space="preserve"> Az előterjesztésben foglaltak</w:t>
      </w:r>
      <w:r w:rsidRPr="001F6E20">
        <w:rPr>
          <w:color w:val="000000"/>
        </w:rPr>
        <w:t xml:space="preserve"> alapján a következő határozatot hozta:</w:t>
      </w:r>
      <w:r w:rsidRPr="001F6E20">
        <w:t xml:space="preserve"> </w:t>
      </w:r>
    </w:p>
    <w:p w:rsidR="00C93B0E" w:rsidRPr="001F6E20" w:rsidRDefault="00C93B0E" w:rsidP="00C93B0E">
      <w:pPr>
        <w:jc w:val="both"/>
      </w:pPr>
    </w:p>
    <w:p w:rsidR="00C93B0E" w:rsidRPr="001F6E20" w:rsidRDefault="00C93B0E" w:rsidP="00C93B0E">
      <w:pPr>
        <w:jc w:val="both"/>
        <w:rPr>
          <w:b/>
        </w:rPr>
      </w:pPr>
      <w:r w:rsidRPr="001F6E20">
        <w:rPr>
          <w:b/>
        </w:rPr>
        <w:t>27/2023. (III. 23.) JIÜB határozat</w:t>
      </w:r>
    </w:p>
    <w:p w:rsidR="00C93B0E" w:rsidRPr="001F6E20" w:rsidRDefault="00C93B0E" w:rsidP="00C93B0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1F6E20">
        <w:rPr>
          <w:rFonts w:ascii="Times New Roman" w:eastAsia="Times New Roman" w:hAnsi="Times New Roman"/>
          <w:sz w:val="24"/>
          <w:szCs w:val="24"/>
        </w:rPr>
        <w:t xml:space="preserve">Hajdúszoboszló Város Önkormányzatának Jogi, Igazgatási és Ügyrendi Bizottsága javasolja Hajdúszoboszló Város Önkormányzata Képviselő-testületének, hogy </w:t>
      </w:r>
      <w:r w:rsidRPr="001F6E20">
        <w:rPr>
          <w:rFonts w:ascii="Times New Roman" w:hAnsi="Times New Roman"/>
          <w:sz w:val="24"/>
          <w:szCs w:val="24"/>
          <w:lang w:eastAsia="hu-HU"/>
        </w:rPr>
        <w:t xml:space="preserve">támogassa </w:t>
      </w:r>
      <w:r w:rsidRPr="001F6E20">
        <w:rPr>
          <w:rFonts w:ascii="Times New Roman" w:hAnsi="Times New Roman"/>
          <w:sz w:val="24"/>
          <w:szCs w:val="24"/>
        </w:rPr>
        <w:t xml:space="preserve">a hajdúszoboszlói MÁV felvételi épület előtti/melletti területek gondozásával kapcsolatban az előterjesztés mellékletét képező együttműködési megállapodás megkötését, egyúttal a tárgyban szerződés létrejöttét a tényleges teljesítés érdekében Hajdúszoboszló Város Önkormányzata és a Hajdúszoboszlói Városgazdálkodási </w:t>
      </w:r>
      <w:proofErr w:type="spellStart"/>
      <w:r w:rsidRPr="001F6E20">
        <w:rPr>
          <w:rFonts w:ascii="Times New Roman" w:hAnsi="Times New Roman"/>
          <w:sz w:val="24"/>
          <w:szCs w:val="24"/>
        </w:rPr>
        <w:t>NZrt</w:t>
      </w:r>
      <w:proofErr w:type="spellEnd"/>
      <w:r w:rsidRPr="001F6E20">
        <w:rPr>
          <w:rFonts w:ascii="Times New Roman" w:hAnsi="Times New Roman"/>
          <w:sz w:val="24"/>
          <w:szCs w:val="24"/>
        </w:rPr>
        <w:t xml:space="preserve">. között. </w:t>
      </w:r>
    </w:p>
    <w:p w:rsidR="00C93B0E" w:rsidRPr="001F6E20" w:rsidRDefault="00C93B0E" w:rsidP="00C93B0E">
      <w:pPr>
        <w:jc w:val="both"/>
      </w:pPr>
    </w:p>
    <w:p w:rsidR="00C93B0E" w:rsidRPr="001F6E20" w:rsidRDefault="00C93B0E" w:rsidP="00C93B0E">
      <w:pPr>
        <w:jc w:val="both"/>
        <w:rPr>
          <w:b/>
        </w:rPr>
      </w:pPr>
      <w:r w:rsidRPr="001F6E20">
        <w:rPr>
          <w:u w:val="single"/>
        </w:rPr>
        <w:t>Felelős:</w:t>
      </w:r>
      <w:r w:rsidRPr="001F6E20">
        <w:t xml:space="preserve"> </w:t>
      </w:r>
      <w:r w:rsidRPr="001F6E20">
        <w:tab/>
        <w:t>bizottsági elnök</w:t>
      </w:r>
    </w:p>
    <w:p w:rsidR="00C93B0E" w:rsidRPr="001F6E20" w:rsidRDefault="00C93B0E" w:rsidP="00C93B0E">
      <w:pPr>
        <w:jc w:val="both"/>
      </w:pPr>
      <w:r w:rsidRPr="001F6E20">
        <w:rPr>
          <w:u w:val="single"/>
        </w:rPr>
        <w:t>Határidő:</w:t>
      </w:r>
      <w:r w:rsidRPr="001F6E20">
        <w:t xml:space="preserve"> </w:t>
      </w:r>
      <w:r w:rsidRPr="001F6E20">
        <w:tab/>
        <w:t>2023. március 23.</w:t>
      </w:r>
    </w:p>
    <w:p w:rsidR="00C93B0E" w:rsidRPr="001F6E20" w:rsidRDefault="00C93B0E" w:rsidP="00C93B0E">
      <w:pPr>
        <w:jc w:val="both"/>
      </w:pPr>
    </w:p>
    <w:p w:rsidR="00C93B0E" w:rsidRPr="001F6E20" w:rsidRDefault="00C93B0E" w:rsidP="00C93B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1F6E20">
        <w:rPr>
          <w:b/>
          <w:color w:val="000000"/>
        </w:rPr>
        <w:t>napirend</w:t>
      </w:r>
    </w:p>
    <w:p w:rsidR="00C93B0E" w:rsidRPr="001F6E20" w:rsidRDefault="00C93B0E" w:rsidP="00C93B0E">
      <w:pPr>
        <w:jc w:val="both"/>
        <w:rPr>
          <w:rFonts w:eastAsia="SimSun"/>
        </w:rPr>
      </w:pPr>
    </w:p>
    <w:p w:rsidR="00C93B0E" w:rsidRPr="001F6E20" w:rsidRDefault="00C93B0E" w:rsidP="00C93B0E">
      <w:pPr>
        <w:jc w:val="center"/>
        <w:rPr>
          <w:rFonts w:eastAsia="SimSun"/>
          <w:b/>
          <w:i/>
        </w:rPr>
      </w:pPr>
      <w:r w:rsidRPr="001F6E20">
        <w:rPr>
          <w:rFonts w:eastAsia="SimSun"/>
          <w:b/>
          <w:i/>
        </w:rPr>
        <w:t>Tájékoztató a Hajdúszoboszlói Református Egyházközség tulajdonátvételi indítványával kapcsolatosan</w:t>
      </w:r>
    </w:p>
    <w:p w:rsidR="00C93B0E" w:rsidRPr="001F6E20" w:rsidRDefault="00C93B0E" w:rsidP="00C93B0E">
      <w:pPr>
        <w:jc w:val="both"/>
      </w:pPr>
    </w:p>
    <w:p w:rsidR="00C93B0E" w:rsidRPr="001F6E20" w:rsidRDefault="00C93B0E" w:rsidP="00C93B0E">
      <w:pPr>
        <w:jc w:val="both"/>
        <w:rPr>
          <w:color w:val="000000"/>
        </w:rPr>
      </w:pPr>
      <w:r w:rsidRPr="001F6E20">
        <w:t>A Jogi, Igazgatási és Ügyrendi</w:t>
      </w:r>
      <w:r w:rsidRPr="001F6E20">
        <w:rPr>
          <w:i/>
        </w:rPr>
        <w:t xml:space="preserve"> </w:t>
      </w:r>
      <w:r w:rsidRPr="001F6E20">
        <w:t>Bizottság 3 igen szavazattal (Kocsis Róbert, Jónás Kálmán</w:t>
      </w:r>
      <w:r w:rsidRPr="001F6E20">
        <w:rPr>
          <w:color w:val="000000"/>
        </w:rPr>
        <w:br/>
        <w:t>Marosi György Csongor</w:t>
      </w:r>
      <w:r w:rsidRPr="001F6E20">
        <w:t>) ellenszavazat és tartózkodás nélkül elfogadta a határozati javaslatot. A döntéshozatalban 3</w:t>
      </w:r>
      <w:r w:rsidRPr="001F6E20">
        <w:rPr>
          <w:color w:val="000000"/>
        </w:rPr>
        <w:t xml:space="preserve"> fő vett részt.</w:t>
      </w:r>
      <w:r w:rsidRPr="001F6E20">
        <w:t xml:space="preserve"> Az előterjesztésben foglaltak</w:t>
      </w:r>
      <w:r w:rsidRPr="001F6E20">
        <w:rPr>
          <w:color w:val="000000"/>
        </w:rPr>
        <w:t xml:space="preserve"> alapján a következő határozatot hozta:</w:t>
      </w:r>
      <w:r w:rsidRPr="001F6E20">
        <w:t xml:space="preserve"> </w:t>
      </w:r>
    </w:p>
    <w:p w:rsidR="00C93B0E" w:rsidRPr="001F6E20" w:rsidRDefault="00C93B0E" w:rsidP="00C93B0E">
      <w:pPr>
        <w:jc w:val="both"/>
      </w:pPr>
    </w:p>
    <w:p w:rsidR="00C93B0E" w:rsidRPr="001F6E20" w:rsidRDefault="00C93B0E" w:rsidP="00C93B0E">
      <w:pPr>
        <w:jc w:val="both"/>
        <w:rPr>
          <w:b/>
        </w:rPr>
      </w:pPr>
      <w:r w:rsidRPr="001F6E20">
        <w:rPr>
          <w:b/>
        </w:rPr>
        <w:t>28/2023. (III. 23.) JIÜB határozat</w:t>
      </w:r>
    </w:p>
    <w:p w:rsidR="00C93B0E" w:rsidRPr="00B006EF" w:rsidRDefault="00C93B0E" w:rsidP="00C93B0E">
      <w:pPr>
        <w:tabs>
          <w:tab w:val="left" w:pos="6000"/>
        </w:tabs>
        <w:jc w:val="both"/>
      </w:pPr>
      <w:r w:rsidRPr="00B006EF">
        <w:t>Hajdúszoboszló Város Önkormányzatának Jogi, Igazgatási és Ügyrendi Bizottsága javasolja Hajdúszoboszló Város Önkormányzata Képviselő-testületének, hogy kérje fel a polgármestert arra, hogy a Hajdúszoboszlói Református Egyházközséggel folytatott nem kizárólagosan nevelési-oktatási célt szolgáló ingatlanokkal kapcsolatos egyeztetést követően, legkésőbb április végéig terjessze a képviselő-testület elé a tárgyalások eredményét.</w:t>
      </w:r>
    </w:p>
    <w:p w:rsidR="00C93B0E" w:rsidRPr="001F6E20" w:rsidRDefault="00C93B0E" w:rsidP="00C93B0E">
      <w:pPr>
        <w:jc w:val="both"/>
      </w:pPr>
    </w:p>
    <w:p w:rsidR="00C93B0E" w:rsidRPr="001F6E20" w:rsidRDefault="00C93B0E" w:rsidP="00C93B0E">
      <w:pPr>
        <w:jc w:val="both"/>
        <w:rPr>
          <w:b/>
        </w:rPr>
      </w:pPr>
      <w:r w:rsidRPr="001F6E20">
        <w:rPr>
          <w:u w:val="single"/>
        </w:rPr>
        <w:t>Felelős:</w:t>
      </w:r>
      <w:r w:rsidRPr="001F6E20">
        <w:t xml:space="preserve"> </w:t>
      </w:r>
      <w:r w:rsidRPr="001F6E20">
        <w:tab/>
        <w:t>bizottsági elnök</w:t>
      </w:r>
    </w:p>
    <w:p w:rsidR="00C93B0E" w:rsidRPr="001F6E20" w:rsidRDefault="00C93B0E" w:rsidP="00C93B0E">
      <w:pPr>
        <w:jc w:val="both"/>
      </w:pPr>
      <w:r w:rsidRPr="001F6E20">
        <w:rPr>
          <w:u w:val="single"/>
        </w:rPr>
        <w:t>Határidő:</w:t>
      </w:r>
      <w:r w:rsidRPr="001F6E20">
        <w:t xml:space="preserve"> </w:t>
      </w:r>
      <w:r w:rsidRPr="001F6E20">
        <w:tab/>
        <w:t>2023. március 23.</w:t>
      </w:r>
    </w:p>
    <w:p w:rsidR="00C93B0E" w:rsidRPr="001F6E20" w:rsidRDefault="00C93B0E" w:rsidP="00C93B0E">
      <w:pPr>
        <w:jc w:val="both"/>
      </w:pPr>
    </w:p>
    <w:p w:rsidR="00C93B0E" w:rsidRPr="001F6E20" w:rsidRDefault="00C93B0E" w:rsidP="00C93B0E">
      <w:pPr>
        <w:jc w:val="both"/>
        <w:rPr>
          <w:color w:val="000000"/>
        </w:rPr>
      </w:pPr>
      <w:r w:rsidRPr="001F6E20">
        <w:t>A Jogi, Igazgatási és Ügyrendi</w:t>
      </w:r>
      <w:r w:rsidRPr="001F6E20">
        <w:rPr>
          <w:i/>
        </w:rPr>
        <w:t xml:space="preserve"> </w:t>
      </w:r>
      <w:r w:rsidRPr="001F6E20">
        <w:t>Bizottság 3 igen szavazattal (Kocsis Róbert, Jónás Kálmán</w:t>
      </w:r>
      <w:r w:rsidRPr="001F6E20">
        <w:rPr>
          <w:color w:val="000000"/>
        </w:rPr>
        <w:br/>
        <w:t>Marosi György Csongor</w:t>
      </w:r>
      <w:r w:rsidRPr="001F6E20">
        <w:t>) ellenszavazat és tartózkodás nélkül elfogadta a határozati javaslatot. A döntéshozatalban 3</w:t>
      </w:r>
      <w:r w:rsidRPr="001F6E20">
        <w:rPr>
          <w:color w:val="000000"/>
        </w:rPr>
        <w:t xml:space="preserve"> fő vett részt.</w:t>
      </w:r>
      <w:r w:rsidRPr="001F6E20">
        <w:t xml:space="preserve"> Az előterjesztésben foglaltak</w:t>
      </w:r>
      <w:r w:rsidRPr="001F6E20">
        <w:rPr>
          <w:color w:val="000000"/>
        </w:rPr>
        <w:t xml:space="preserve"> alapján a következő határozatot hozta:</w:t>
      </w:r>
      <w:r w:rsidRPr="001F6E20">
        <w:t xml:space="preserve"> </w:t>
      </w:r>
    </w:p>
    <w:p w:rsidR="00C93B0E" w:rsidRPr="001F6E20" w:rsidRDefault="00C93B0E" w:rsidP="00C93B0E">
      <w:pPr>
        <w:jc w:val="both"/>
      </w:pPr>
    </w:p>
    <w:p w:rsidR="00C93B0E" w:rsidRPr="001F6E20" w:rsidRDefault="00C93B0E" w:rsidP="00C93B0E">
      <w:pPr>
        <w:jc w:val="both"/>
        <w:rPr>
          <w:b/>
        </w:rPr>
      </w:pPr>
      <w:r w:rsidRPr="001F6E20">
        <w:rPr>
          <w:b/>
        </w:rPr>
        <w:t>29/2023. (III. 23.) JIÜB határozat</w:t>
      </w:r>
    </w:p>
    <w:p w:rsidR="00C93B0E" w:rsidRPr="001F6E20" w:rsidRDefault="00C93B0E" w:rsidP="00C93B0E">
      <w:pPr>
        <w:jc w:val="both"/>
      </w:pPr>
      <w:r w:rsidRPr="001F6E20">
        <w:t>Hajdúszoboszló Város Önkormányzatának Jogi, Igazgatási és Ügyrendi Bizottsága javasolja Hajdúszoboszló Város Önkormányzata Képviselő-testületének a Hajdúszoboszlói Református Egyházközség szándéknyilatkozatának tudomásul vételét.</w:t>
      </w:r>
    </w:p>
    <w:p w:rsidR="00C93B0E" w:rsidRPr="001F6E20" w:rsidRDefault="00C93B0E" w:rsidP="00C93B0E">
      <w:pPr>
        <w:jc w:val="both"/>
      </w:pPr>
      <w:r w:rsidRPr="001F6E20">
        <w:t>Továbbá javasolja a Hajdúszoboszló Város Önkormányzata Képviselő-testületének, hogy kérje fel a polgármestert, hogy azon ingatlanok (ingatlanrészek) tekintetében, amelyeken nem kizárólagosan nevelési-oktatási tevékenység folyik, kezdeményezzen további egyeztetést a Hajdúszoboszlói Református Egyházközséggel. Az egyeztetést követően, legkésőbb április végéig terjessze a képviselő-testület elé a tárgyalások eredményét.</w:t>
      </w:r>
    </w:p>
    <w:p w:rsidR="00C93B0E" w:rsidRPr="001F6E20" w:rsidRDefault="00C93B0E" w:rsidP="00C93B0E">
      <w:pPr>
        <w:jc w:val="both"/>
      </w:pPr>
    </w:p>
    <w:p w:rsidR="00C93B0E" w:rsidRPr="001F6E20" w:rsidRDefault="00C93B0E" w:rsidP="00C93B0E">
      <w:pPr>
        <w:jc w:val="both"/>
        <w:rPr>
          <w:b/>
        </w:rPr>
      </w:pPr>
      <w:r w:rsidRPr="001F6E20">
        <w:rPr>
          <w:u w:val="single"/>
        </w:rPr>
        <w:t>Felelős:</w:t>
      </w:r>
      <w:r w:rsidRPr="001F6E20">
        <w:t xml:space="preserve"> </w:t>
      </w:r>
      <w:r w:rsidRPr="001F6E20">
        <w:tab/>
        <w:t>bizottsági elnök</w:t>
      </w:r>
    </w:p>
    <w:p w:rsidR="00C93B0E" w:rsidRDefault="00C93B0E" w:rsidP="00C93B0E">
      <w:pPr>
        <w:jc w:val="both"/>
      </w:pPr>
      <w:r w:rsidRPr="001F6E20">
        <w:rPr>
          <w:u w:val="single"/>
        </w:rPr>
        <w:t>Határidő:</w:t>
      </w:r>
      <w:r w:rsidRPr="001F6E20">
        <w:t xml:space="preserve"> </w:t>
      </w:r>
      <w:r w:rsidRPr="001F6E20">
        <w:tab/>
        <w:t>2023. március 23.</w:t>
      </w:r>
    </w:p>
    <w:p w:rsidR="00C93B0E" w:rsidRDefault="00C93B0E">
      <w:pPr>
        <w:spacing w:after="160" w:line="259" w:lineRule="auto"/>
      </w:pPr>
      <w:r>
        <w:br w:type="page"/>
      </w:r>
    </w:p>
    <w:p w:rsidR="00C93B0E" w:rsidRPr="001F6E20" w:rsidRDefault="00C93B0E" w:rsidP="00C93B0E">
      <w:pPr>
        <w:jc w:val="both"/>
      </w:pPr>
      <w:bookmarkStart w:id="0" w:name="_GoBack"/>
      <w:bookmarkEnd w:id="0"/>
    </w:p>
    <w:p w:rsidR="00C93B0E" w:rsidRPr="001F6E20" w:rsidRDefault="00C93B0E" w:rsidP="00C93B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1F6E20">
        <w:rPr>
          <w:b/>
          <w:color w:val="000000"/>
        </w:rPr>
        <w:t>napirend</w:t>
      </w:r>
    </w:p>
    <w:p w:rsidR="00C93B0E" w:rsidRPr="001F6E20" w:rsidRDefault="00C93B0E" w:rsidP="00C93B0E">
      <w:pPr>
        <w:jc w:val="both"/>
        <w:rPr>
          <w:rFonts w:eastAsia="SimSun"/>
        </w:rPr>
      </w:pPr>
    </w:p>
    <w:p w:rsidR="00C93B0E" w:rsidRPr="001F6E20" w:rsidRDefault="00C93B0E" w:rsidP="00C93B0E">
      <w:pPr>
        <w:jc w:val="center"/>
        <w:rPr>
          <w:rFonts w:eastAsia="SimSun"/>
          <w:b/>
          <w:i/>
        </w:rPr>
      </w:pPr>
      <w:r w:rsidRPr="001F6E20">
        <w:rPr>
          <w:rFonts w:eastAsia="SimSun"/>
          <w:b/>
          <w:i/>
        </w:rPr>
        <w:t>Előterjesztés Hajdúszoboszló Város Önkormányzata Képviselő-testületének a közterület-használat, közterület-hasznosítás helyi szabályairól szóló 12/2019. (IV. 25.) önkormányzati rendelete módosításáról</w:t>
      </w:r>
    </w:p>
    <w:p w:rsidR="00C93B0E" w:rsidRPr="001F6E20" w:rsidRDefault="00C93B0E" w:rsidP="00C93B0E">
      <w:pPr>
        <w:jc w:val="both"/>
      </w:pPr>
    </w:p>
    <w:p w:rsidR="00C93B0E" w:rsidRPr="001F6E20" w:rsidRDefault="00C93B0E" w:rsidP="00C93B0E">
      <w:pPr>
        <w:jc w:val="both"/>
        <w:rPr>
          <w:color w:val="000000"/>
        </w:rPr>
      </w:pPr>
      <w:r w:rsidRPr="001F6E20">
        <w:t>A Jogi, Igazgatási és Ügyrendi</w:t>
      </w:r>
      <w:r w:rsidRPr="001F6E20">
        <w:rPr>
          <w:i/>
        </w:rPr>
        <w:t xml:space="preserve"> </w:t>
      </w:r>
      <w:r w:rsidRPr="001F6E20">
        <w:t>Bizottság 3 igen szavazattal (Kocsis Róbert, Jónás Kálmán</w:t>
      </w:r>
      <w:r w:rsidRPr="001F6E20">
        <w:rPr>
          <w:color w:val="000000"/>
        </w:rPr>
        <w:br/>
        <w:t>Marosi György Csongor</w:t>
      </w:r>
      <w:r w:rsidRPr="001F6E20">
        <w:t>) ellenszavazat és tartózkodás nélkül elfogadta a határozati javaslatot. A döntéshozatalban 3</w:t>
      </w:r>
      <w:r w:rsidRPr="001F6E20">
        <w:rPr>
          <w:color w:val="000000"/>
        </w:rPr>
        <w:t xml:space="preserve"> fő vett részt.</w:t>
      </w:r>
      <w:r w:rsidRPr="001F6E20">
        <w:t xml:space="preserve"> Az előterjesztésben foglaltak</w:t>
      </w:r>
      <w:r w:rsidRPr="001F6E20">
        <w:rPr>
          <w:color w:val="000000"/>
        </w:rPr>
        <w:t xml:space="preserve"> alapján a következő határozatot hozta:</w:t>
      </w:r>
      <w:r w:rsidRPr="001F6E20">
        <w:t xml:space="preserve"> </w:t>
      </w:r>
    </w:p>
    <w:p w:rsidR="00C93B0E" w:rsidRPr="001F6E20" w:rsidRDefault="00C93B0E" w:rsidP="00C93B0E">
      <w:pPr>
        <w:jc w:val="both"/>
      </w:pPr>
    </w:p>
    <w:p w:rsidR="00C93B0E" w:rsidRPr="001F6E20" w:rsidRDefault="00C93B0E" w:rsidP="00C93B0E">
      <w:pPr>
        <w:jc w:val="both"/>
        <w:rPr>
          <w:b/>
        </w:rPr>
      </w:pPr>
      <w:r w:rsidRPr="001F6E20">
        <w:rPr>
          <w:b/>
        </w:rPr>
        <w:t>30/2023. (III. 23.) JIÜB határozat</w:t>
      </w:r>
    </w:p>
    <w:p w:rsidR="00C93B0E" w:rsidRPr="001F6E20" w:rsidRDefault="00C93B0E" w:rsidP="00C93B0E">
      <w:pPr>
        <w:jc w:val="both"/>
        <w:rPr>
          <w:rFonts w:eastAsia="SimSun"/>
        </w:rPr>
      </w:pPr>
      <w:r w:rsidRPr="001F6E20">
        <w:t xml:space="preserve">Hajdúszoboszló Város Önkormányzatának Jogi, Igazgatási és Ügyrendi Bizottsága javasolja Hajdúszoboszló Város Önkormányzata Képviselő-testületének </w:t>
      </w:r>
      <w:r w:rsidRPr="001F6E20">
        <w:rPr>
          <w:rFonts w:eastAsia="SimSun"/>
        </w:rPr>
        <w:t>a közterület-használat, közterület-hasznosítás helyi szabályairól szóló 12/2019. (IV. 25.) önkormányzati rendelet módosításának elfogadását.</w:t>
      </w:r>
    </w:p>
    <w:p w:rsidR="00C93B0E" w:rsidRPr="001F6E20" w:rsidRDefault="00C93B0E" w:rsidP="00C93B0E">
      <w:pPr>
        <w:jc w:val="both"/>
      </w:pPr>
    </w:p>
    <w:p w:rsidR="00C93B0E" w:rsidRPr="001F6E20" w:rsidRDefault="00C93B0E" w:rsidP="00C93B0E">
      <w:pPr>
        <w:jc w:val="both"/>
        <w:rPr>
          <w:b/>
        </w:rPr>
      </w:pPr>
      <w:r w:rsidRPr="001F6E20">
        <w:rPr>
          <w:u w:val="single"/>
        </w:rPr>
        <w:t>Felelős:</w:t>
      </w:r>
      <w:r w:rsidRPr="001F6E20">
        <w:t xml:space="preserve"> </w:t>
      </w:r>
      <w:r w:rsidRPr="001F6E20">
        <w:tab/>
        <w:t>bizottsági elnök</w:t>
      </w:r>
    </w:p>
    <w:p w:rsidR="00C93B0E" w:rsidRPr="001F6E20" w:rsidRDefault="00C93B0E" w:rsidP="00C93B0E">
      <w:pPr>
        <w:jc w:val="both"/>
      </w:pPr>
      <w:r w:rsidRPr="001F6E20">
        <w:rPr>
          <w:u w:val="single"/>
        </w:rPr>
        <w:t>Határidő:</w:t>
      </w:r>
      <w:r w:rsidRPr="001F6E20">
        <w:t xml:space="preserve"> </w:t>
      </w:r>
      <w:r w:rsidRPr="001F6E20">
        <w:tab/>
        <w:t>2023. március 23.</w:t>
      </w:r>
    </w:p>
    <w:p w:rsidR="00C93B0E" w:rsidRDefault="00C93B0E" w:rsidP="00EB1231">
      <w:pPr>
        <w:tabs>
          <w:tab w:val="left" w:pos="1276"/>
        </w:tabs>
        <w:jc w:val="both"/>
        <w:rPr>
          <w:sz w:val="22"/>
          <w:szCs w:val="22"/>
        </w:rPr>
      </w:pPr>
    </w:p>
    <w:p w:rsidR="00F24206" w:rsidRPr="003B1E90" w:rsidRDefault="00F24206" w:rsidP="00EB1231">
      <w:pPr>
        <w:tabs>
          <w:tab w:val="left" w:pos="1276"/>
        </w:tabs>
        <w:jc w:val="both"/>
        <w:rPr>
          <w:sz w:val="22"/>
          <w:szCs w:val="22"/>
        </w:rPr>
      </w:pPr>
      <w:r w:rsidRPr="003B1E90">
        <w:rPr>
          <w:sz w:val="22"/>
          <w:szCs w:val="22"/>
        </w:rPr>
        <w:t xml:space="preserve">A kivonat hiteléül: </w:t>
      </w:r>
    </w:p>
    <w:p w:rsidR="006E23D9" w:rsidRPr="003B1E90" w:rsidRDefault="006E23D9" w:rsidP="00EB1231">
      <w:pPr>
        <w:jc w:val="both"/>
        <w:rPr>
          <w:sz w:val="22"/>
          <w:szCs w:val="22"/>
        </w:rPr>
      </w:pPr>
    </w:p>
    <w:p w:rsidR="00221618" w:rsidRPr="003B1E90" w:rsidRDefault="009E612E" w:rsidP="00EB1231">
      <w:pPr>
        <w:jc w:val="both"/>
        <w:rPr>
          <w:sz w:val="22"/>
          <w:szCs w:val="22"/>
        </w:rPr>
      </w:pPr>
      <w:r w:rsidRPr="003B1E90">
        <w:rPr>
          <w:sz w:val="22"/>
          <w:szCs w:val="22"/>
        </w:rPr>
        <w:t xml:space="preserve">Hajdúszoboszló, </w:t>
      </w:r>
      <w:r w:rsidR="00327BC8" w:rsidRPr="003B1E90">
        <w:rPr>
          <w:sz w:val="22"/>
          <w:szCs w:val="22"/>
        </w:rPr>
        <w:t>20</w:t>
      </w:r>
      <w:r w:rsidR="003A3720" w:rsidRPr="003B1E90">
        <w:rPr>
          <w:sz w:val="22"/>
          <w:szCs w:val="22"/>
        </w:rPr>
        <w:t>2</w:t>
      </w:r>
      <w:r w:rsidR="008A561A" w:rsidRPr="003B1E90">
        <w:rPr>
          <w:sz w:val="22"/>
          <w:szCs w:val="22"/>
        </w:rPr>
        <w:t xml:space="preserve">3. </w:t>
      </w:r>
      <w:r w:rsidR="00C93B0E">
        <w:rPr>
          <w:sz w:val="22"/>
          <w:szCs w:val="22"/>
        </w:rPr>
        <w:t>március 23.</w:t>
      </w:r>
    </w:p>
    <w:p w:rsidR="002F7F9D" w:rsidRPr="003B1E90" w:rsidRDefault="002F7F9D" w:rsidP="00EB1231">
      <w:pPr>
        <w:jc w:val="both"/>
        <w:rPr>
          <w:sz w:val="22"/>
          <w:szCs w:val="22"/>
        </w:rPr>
      </w:pPr>
    </w:p>
    <w:p w:rsidR="00F149A6" w:rsidRPr="003B1E90" w:rsidRDefault="00F149A6" w:rsidP="00EB1231">
      <w:pPr>
        <w:jc w:val="center"/>
        <w:rPr>
          <w:sz w:val="22"/>
          <w:szCs w:val="22"/>
        </w:rPr>
      </w:pPr>
      <w:r w:rsidRPr="003B1E90">
        <w:rPr>
          <w:sz w:val="22"/>
          <w:szCs w:val="22"/>
        </w:rPr>
        <w:t xml:space="preserve">Fehér Adrienn </w:t>
      </w:r>
      <w:proofErr w:type="spellStart"/>
      <w:r w:rsidRPr="003B1E90">
        <w:rPr>
          <w:sz w:val="22"/>
          <w:szCs w:val="22"/>
        </w:rPr>
        <w:t>sk</w:t>
      </w:r>
      <w:proofErr w:type="spellEnd"/>
      <w:r w:rsidRPr="003B1E90">
        <w:rPr>
          <w:sz w:val="22"/>
          <w:szCs w:val="22"/>
        </w:rPr>
        <w:t>.</w:t>
      </w:r>
      <w:r w:rsidR="00302878" w:rsidRPr="003B1E90">
        <w:rPr>
          <w:sz w:val="22"/>
          <w:szCs w:val="22"/>
        </w:rPr>
        <w:t xml:space="preserve"> </w:t>
      </w:r>
      <w:proofErr w:type="gramStart"/>
      <w:r w:rsidRPr="003B1E90">
        <w:rPr>
          <w:sz w:val="22"/>
          <w:szCs w:val="22"/>
        </w:rPr>
        <w:t>leíró</w:t>
      </w:r>
      <w:proofErr w:type="gramEnd"/>
    </w:p>
    <w:sectPr w:rsidR="00F149A6" w:rsidRPr="003B1E90" w:rsidSect="003B1E90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20B8F"/>
    <w:multiLevelType w:val="hybridMultilevel"/>
    <w:tmpl w:val="5C523318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200E"/>
    <w:multiLevelType w:val="hybridMultilevel"/>
    <w:tmpl w:val="276A7E0C"/>
    <w:lvl w:ilvl="0" w:tplc="AA5E5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51BB0"/>
    <w:multiLevelType w:val="hybridMultilevel"/>
    <w:tmpl w:val="28FE095C"/>
    <w:lvl w:ilvl="0" w:tplc="6E9854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2555535"/>
    <w:multiLevelType w:val="hybridMultilevel"/>
    <w:tmpl w:val="DB108B66"/>
    <w:lvl w:ilvl="0" w:tplc="092892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73363C23"/>
    <w:multiLevelType w:val="hybridMultilevel"/>
    <w:tmpl w:val="FDBE0CA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439EA"/>
    <w:multiLevelType w:val="hybridMultilevel"/>
    <w:tmpl w:val="F156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6"/>
  </w:num>
  <w:num w:numId="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0550D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F7F9D"/>
    <w:rsid w:val="00302878"/>
    <w:rsid w:val="00327BC8"/>
    <w:rsid w:val="003368B8"/>
    <w:rsid w:val="00353357"/>
    <w:rsid w:val="003A3720"/>
    <w:rsid w:val="003B1E90"/>
    <w:rsid w:val="003B2F48"/>
    <w:rsid w:val="003E7271"/>
    <w:rsid w:val="004E1655"/>
    <w:rsid w:val="00512268"/>
    <w:rsid w:val="005354B5"/>
    <w:rsid w:val="00565491"/>
    <w:rsid w:val="005B3664"/>
    <w:rsid w:val="005C123B"/>
    <w:rsid w:val="005D779E"/>
    <w:rsid w:val="005E41BF"/>
    <w:rsid w:val="005F2A50"/>
    <w:rsid w:val="00603752"/>
    <w:rsid w:val="00621EAC"/>
    <w:rsid w:val="0063657F"/>
    <w:rsid w:val="00655609"/>
    <w:rsid w:val="00677503"/>
    <w:rsid w:val="006C3FCB"/>
    <w:rsid w:val="006E23D9"/>
    <w:rsid w:val="006F508B"/>
    <w:rsid w:val="00724DCC"/>
    <w:rsid w:val="00732550"/>
    <w:rsid w:val="007A5D03"/>
    <w:rsid w:val="007B004D"/>
    <w:rsid w:val="007C1B7D"/>
    <w:rsid w:val="007D005A"/>
    <w:rsid w:val="007E199C"/>
    <w:rsid w:val="00842B9C"/>
    <w:rsid w:val="00891490"/>
    <w:rsid w:val="008A3302"/>
    <w:rsid w:val="008A46B5"/>
    <w:rsid w:val="008A561A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47448"/>
    <w:rsid w:val="00B546BB"/>
    <w:rsid w:val="00B61D43"/>
    <w:rsid w:val="00B96814"/>
    <w:rsid w:val="00C66DDD"/>
    <w:rsid w:val="00C93B0E"/>
    <w:rsid w:val="00CC2287"/>
    <w:rsid w:val="00CD1F75"/>
    <w:rsid w:val="00D23BC0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EB1231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FEC5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rsid w:val="0010550D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Cmsor5">
    <w:name w:val="heading 5"/>
    <w:basedOn w:val="Norml"/>
    <w:next w:val="Norml"/>
    <w:link w:val="Cmsor5Char"/>
    <w:rsid w:val="0010550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10550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qFormat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link w:val="Listaszerbekezds"/>
    <w:uiPriority w:val="34"/>
    <w:locked/>
    <w:rsid w:val="00D23BC0"/>
  </w:style>
  <w:style w:type="character" w:customStyle="1" w:styleId="Cmsor4Char">
    <w:name w:val="Címsor 4 Char"/>
    <w:basedOn w:val="Bekezdsalapbettpusa"/>
    <w:link w:val="Cmsor4"/>
    <w:rsid w:val="0010550D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0550D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0550D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10550D"/>
    <w:pPr>
      <w:spacing w:after="200" w:line="276" w:lineRule="auto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blokk1">
    <w:name w:val="Szövegblokk1"/>
    <w:basedOn w:val="Norml"/>
    <w:rsid w:val="0010550D"/>
    <w:pPr>
      <w:suppressAutoHyphens/>
      <w:ind w:left="737" w:right="284"/>
      <w:jc w:val="center"/>
    </w:pPr>
    <w:rPr>
      <w:b/>
      <w:szCs w:val="20"/>
      <w:lang w:eastAsia="zh-CN"/>
    </w:rPr>
  </w:style>
  <w:style w:type="paragraph" w:styleId="Alcm">
    <w:name w:val="Subtitle"/>
    <w:basedOn w:val="Norml"/>
    <w:next w:val="Norml"/>
    <w:link w:val="AlcmChar"/>
    <w:rsid w:val="001055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10550D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customStyle="1" w:styleId="CharCharCharChar">
    <w:name w:val="Char Char Char Char"/>
    <w:basedOn w:val="Norml"/>
    <w:rsid w:val="001055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">
    <w:name w:val="dxebase"/>
    <w:basedOn w:val="Bekezdsalapbettpusa"/>
    <w:rsid w:val="0010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A81A0-DC7D-40A8-AD15-7B743962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4584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Sárosi-Egri Gabriella</cp:lastModifiedBy>
  <cp:revision>2</cp:revision>
  <cp:lastPrinted>2018-12-05T10:00:00Z</cp:lastPrinted>
  <dcterms:created xsi:type="dcterms:W3CDTF">2023-03-29T12:33:00Z</dcterms:created>
  <dcterms:modified xsi:type="dcterms:W3CDTF">2023-03-29T12:33:00Z</dcterms:modified>
</cp:coreProperties>
</file>